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так как был в магазине.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Style w:val="cat-Addressgrp-4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Timegrp-22rplc-39">
    <w:name w:val="cat-Time grp-22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